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2" w:rightFromText="142" w:vertAnchor="page" w:horzAnchor="page" w:tblpY="1"/>
        <w:tblOverlap w:val="never"/>
        <w:tblW w:w="11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8929"/>
        <w:gridCol w:w="850"/>
      </w:tblGrid>
      <w:tr w:rsidR="00BA504C" w14:paraId="7BFEC084" w14:textId="77777777" w:rsidTr="00960D44">
        <w:trPr>
          <w:trHeight w:hRule="exact" w:val="2421"/>
        </w:trPr>
        <w:tc>
          <w:tcPr>
            <w:tcW w:w="2126" w:type="dxa"/>
          </w:tcPr>
          <w:p w14:paraId="1E6CED7A" w14:textId="77777777" w:rsidR="00BA504C" w:rsidRDefault="00BA504C" w:rsidP="00960D44">
            <w:pPr>
              <w:pStyle w:val="DMDReferenties"/>
              <w:framePr w:hSpace="0" w:wrap="auto" w:vAnchor="margin" w:hAnchor="text" w:yAlign="inline"/>
              <w:suppressOverlap w:val="0"/>
            </w:pPr>
            <w:bookmarkStart w:id="0" w:name="_GoBack"/>
            <w:bookmarkEnd w:id="0"/>
          </w:p>
        </w:tc>
        <w:tc>
          <w:tcPr>
            <w:tcW w:w="8929" w:type="dxa"/>
          </w:tcPr>
          <w:p w14:paraId="53DF1AA4" w14:textId="77777777" w:rsidR="00BA504C" w:rsidRDefault="00527863" w:rsidP="00960D44">
            <w:pPr>
              <w:pStyle w:val="DMDReferenties"/>
              <w:framePr w:hSpace="0" w:wrap="auto" w:vAnchor="margin" w:hAnchor="text" w:yAlign="inline"/>
              <w:suppressOverlap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CE7B3D" wp14:editId="635AAB33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540385</wp:posOffset>
                      </wp:positionV>
                      <wp:extent cx="1704240" cy="363240"/>
                      <wp:effectExtent l="0" t="0" r="19050" b="26670"/>
                      <wp:wrapNone/>
                      <wp:docPr id="10" name="Tekstva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4240" cy="363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651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82EF0B" w14:textId="77777777" w:rsidR="00527863" w:rsidRPr="00527863" w:rsidRDefault="007563BE" w:rsidP="009F082E">
                                  <w:pPr>
                                    <w:pStyle w:val="DMDSoortDocument"/>
                                  </w:pPr>
                                  <w:r>
                                    <w:t xml:space="preserve">Bijkomende vragenlijst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108000" tIns="90000" rIns="108000" bIns="90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79FCD0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10" o:spid="_x0000_s1026" type="#_x0000_t202" style="position:absolute;margin-left:0;margin-top:42.55pt;width:134.2pt;height:28.6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" fillcolor="white [3201]" strokeweight="1.3pt">
                      <v:textbox style="mso-fit-shape-to-text:t" inset="3mm,2.5mm,3mm,2.5mm">
                        <w:txbxContent>
                          <w:p w:rsidR="00527863" w:rsidRPr="00527863" w:rsidRDefault="007563BE" w:rsidP="009F082E">
                            <w:pPr>
                              <w:pStyle w:val="DMDSoortDocument"/>
                            </w:pPr>
                            <w:r>
                              <w:t xml:space="preserve">Bijkomende vragenlijst 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10DDDB2" w14:textId="77777777" w:rsidR="00BA504C" w:rsidRDefault="00BA504C" w:rsidP="00960D44">
            <w:pPr>
              <w:pStyle w:val="DMDReferenties"/>
              <w:framePr w:hSpace="0" w:wrap="auto" w:vAnchor="margin" w:hAnchor="text" w:yAlign="inline"/>
              <w:suppressOverlap w:val="0"/>
            </w:pPr>
          </w:p>
        </w:tc>
      </w:tr>
      <w:tr w:rsidR="00BA504C" w14:paraId="58600FF1" w14:textId="77777777" w:rsidTr="00960D44">
        <w:trPr>
          <w:trHeight w:val="851"/>
        </w:trPr>
        <w:tc>
          <w:tcPr>
            <w:tcW w:w="2126" w:type="dxa"/>
          </w:tcPr>
          <w:p w14:paraId="772C7366" w14:textId="77777777" w:rsidR="00BA504C" w:rsidRDefault="00BA504C" w:rsidP="00960D44">
            <w:pPr>
              <w:pStyle w:val="DMDReferenties"/>
              <w:framePr w:hSpace="0" w:wrap="auto" w:vAnchor="margin" w:hAnchor="text" w:yAlign="inline"/>
              <w:suppressOverlap w:val="0"/>
            </w:pPr>
          </w:p>
        </w:tc>
        <w:tc>
          <w:tcPr>
            <w:tcW w:w="8929" w:type="dxa"/>
          </w:tcPr>
          <w:p w14:paraId="7F53FC2C" w14:textId="77777777" w:rsidR="00BA504C" w:rsidRDefault="007563BE" w:rsidP="00960D44">
            <w:pPr>
              <w:pStyle w:val="DMDTitel01"/>
            </w:pPr>
            <w:r>
              <w:t>Bijkomende vragenlijst sollicitatie stad Dendermonde</w:t>
            </w:r>
          </w:p>
        </w:tc>
        <w:tc>
          <w:tcPr>
            <w:tcW w:w="850" w:type="dxa"/>
          </w:tcPr>
          <w:p w14:paraId="53FE2862" w14:textId="77777777" w:rsidR="00BA504C" w:rsidRDefault="00BA504C" w:rsidP="00960D44">
            <w:pPr>
              <w:pStyle w:val="DMDReferenties"/>
              <w:framePr w:hSpace="0" w:wrap="auto" w:vAnchor="margin" w:hAnchor="text" w:yAlign="inline"/>
              <w:suppressOverlap w:val="0"/>
            </w:pPr>
          </w:p>
        </w:tc>
      </w:tr>
      <w:tr w:rsidR="00BA504C" w14:paraId="0D324662" w14:textId="77777777" w:rsidTr="00960D44">
        <w:trPr>
          <w:trHeight w:hRule="exact" w:val="726"/>
        </w:trPr>
        <w:tc>
          <w:tcPr>
            <w:tcW w:w="2126" w:type="dxa"/>
          </w:tcPr>
          <w:p w14:paraId="7850704E" w14:textId="77777777" w:rsidR="00BA504C" w:rsidRDefault="00BA504C" w:rsidP="00960D44">
            <w:pPr>
              <w:pStyle w:val="DMDReferenties"/>
              <w:framePr w:hSpace="0" w:wrap="auto" w:vAnchor="margin" w:hAnchor="text" w:yAlign="inline"/>
              <w:suppressOverlap w:val="0"/>
            </w:pPr>
          </w:p>
        </w:tc>
        <w:tc>
          <w:tcPr>
            <w:tcW w:w="8929" w:type="dxa"/>
          </w:tcPr>
          <w:p w14:paraId="40F165C9" w14:textId="77777777" w:rsidR="00527863" w:rsidRPr="00527863" w:rsidRDefault="00527863" w:rsidP="00960D44">
            <w:pPr>
              <w:pStyle w:val="DMDReferenties"/>
              <w:framePr w:hSpace="0" w:wrap="auto" w:vAnchor="margin" w:hAnchor="text" w:yAlign="inline"/>
              <w:suppressOverlap w:val="0"/>
              <w:rPr>
                <w:sz w:val="12"/>
                <w:szCs w:val="12"/>
              </w:rPr>
            </w:pPr>
          </w:p>
          <w:p w14:paraId="07DA96D5" w14:textId="77777777" w:rsidR="00BA504C" w:rsidRPr="00527863" w:rsidRDefault="00527863" w:rsidP="00960D44">
            <w:pPr>
              <w:pStyle w:val="DMDReferenties"/>
              <w:framePr w:hSpace="0" w:wrap="auto" w:vAnchor="margin" w:hAnchor="text" w:yAlign="inline"/>
              <w:suppressOverlap w:val="0"/>
            </w:pPr>
            <w:r w:rsidRPr="00527863">
              <w:rPr>
                <w:noProof/>
              </w:rPr>
              <mc:AlternateContent>
                <mc:Choice Requires="wps">
                  <w:drawing>
                    <wp:inline distT="0" distB="0" distL="0" distR="0" wp14:anchorId="2866ADC7" wp14:editId="06257480">
                      <wp:extent cx="539640" cy="0"/>
                      <wp:effectExtent l="0" t="0" r="0" b="0"/>
                      <wp:docPr id="6" name="Rechte verbindingslij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64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2F3CC51A" id="Rechte verbindingslijn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" strokecolor="black [3213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850" w:type="dxa"/>
          </w:tcPr>
          <w:p w14:paraId="67D90F71" w14:textId="77777777" w:rsidR="00BA504C" w:rsidRDefault="00BA504C" w:rsidP="00960D44">
            <w:pPr>
              <w:pStyle w:val="DMDReferenties"/>
              <w:framePr w:hSpace="0" w:wrap="auto" w:vAnchor="margin" w:hAnchor="text" w:yAlign="inline"/>
              <w:suppressOverlap w:val="0"/>
            </w:pPr>
          </w:p>
        </w:tc>
      </w:tr>
    </w:tbl>
    <w:p w14:paraId="5CC2D965" w14:textId="77777777" w:rsidR="007563BE" w:rsidRDefault="007563BE" w:rsidP="00960D44">
      <w:pPr>
        <w:pStyle w:val="DMDTitel02"/>
      </w:pPr>
      <w:r>
        <w:t>Naam kandidaat:</w:t>
      </w:r>
    </w:p>
    <w:p w14:paraId="3A1ACF95" w14:textId="77777777" w:rsidR="00DA7539" w:rsidRDefault="007563BE" w:rsidP="00960D44">
      <w:pPr>
        <w:pStyle w:val="DMDTitel02"/>
      </w:pPr>
      <w:r>
        <w:t xml:space="preserve">Functie: </w:t>
      </w:r>
      <w:r w:rsidR="00E7152C">
        <w:t xml:space="preserve"> </w:t>
      </w:r>
    </w:p>
    <w:p w14:paraId="319A6371" w14:textId="77777777" w:rsidR="007563BE" w:rsidRPr="007563BE" w:rsidRDefault="007563BE" w:rsidP="007563BE"/>
    <w:p w14:paraId="0AE5B780" w14:textId="77777777" w:rsidR="003C7B1B" w:rsidRDefault="007563BE" w:rsidP="007563BE">
      <w:pPr>
        <w:pStyle w:val="Kop3"/>
        <w:numPr>
          <w:ilvl w:val="0"/>
          <w:numId w:val="8"/>
        </w:numPr>
      </w:pPr>
      <w:r>
        <w:t xml:space="preserve">Wat is je motivatie om te solliciteren voor deze functie? </w:t>
      </w:r>
    </w:p>
    <w:p w14:paraId="29BD6DFC" w14:textId="77777777" w:rsidR="007563BE" w:rsidRDefault="007563BE" w:rsidP="007563BE"/>
    <w:p w14:paraId="63313722" w14:textId="77777777" w:rsidR="007563BE" w:rsidRDefault="007563BE" w:rsidP="007563BE"/>
    <w:p w14:paraId="721D0457" w14:textId="77777777" w:rsidR="007563BE" w:rsidRDefault="007563BE" w:rsidP="007563BE"/>
    <w:p w14:paraId="5E3C7A82" w14:textId="77777777" w:rsidR="007563BE" w:rsidRDefault="007563BE" w:rsidP="007563BE"/>
    <w:p w14:paraId="5134C5A3" w14:textId="77777777" w:rsidR="007563BE" w:rsidRDefault="007563BE" w:rsidP="007563BE"/>
    <w:p w14:paraId="708ED414" w14:textId="77777777" w:rsidR="007563BE" w:rsidRDefault="007563BE" w:rsidP="007563BE"/>
    <w:p w14:paraId="326B099D" w14:textId="77777777" w:rsidR="007563BE" w:rsidRDefault="007563BE" w:rsidP="007563BE">
      <w:pPr>
        <w:pStyle w:val="Lijstalinea"/>
        <w:numPr>
          <w:ilvl w:val="0"/>
          <w:numId w:val="8"/>
        </w:numPr>
        <w:rPr>
          <w:b/>
          <w:bCs/>
          <w:noProof/>
          <w:sz w:val="22"/>
          <w:szCs w:val="24"/>
        </w:rPr>
      </w:pPr>
      <w:r w:rsidRPr="007563BE">
        <w:rPr>
          <w:b/>
          <w:bCs/>
          <w:noProof/>
          <w:sz w:val="22"/>
          <w:szCs w:val="24"/>
        </w:rPr>
        <w:t xml:space="preserve">Wat trekt jou aan in stad Dendermonde als werkgever? </w:t>
      </w:r>
    </w:p>
    <w:p w14:paraId="4F5C99BC" w14:textId="77777777" w:rsidR="007563BE" w:rsidRDefault="007563BE" w:rsidP="007563BE">
      <w:pPr>
        <w:rPr>
          <w:b/>
          <w:bCs/>
          <w:noProof/>
          <w:sz w:val="22"/>
          <w:szCs w:val="24"/>
        </w:rPr>
      </w:pPr>
    </w:p>
    <w:p w14:paraId="2E82A900" w14:textId="77777777" w:rsidR="007563BE" w:rsidRDefault="007563BE" w:rsidP="007563BE">
      <w:pPr>
        <w:rPr>
          <w:b/>
          <w:bCs/>
          <w:noProof/>
          <w:sz w:val="22"/>
          <w:szCs w:val="24"/>
        </w:rPr>
      </w:pPr>
    </w:p>
    <w:p w14:paraId="659A2776" w14:textId="77777777" w:rsidR="007563BE" w:rsidRDefault="007563BE" w:rsidP="007563BE">
      <w:pPr>
        <w:rPr>
          <w:b/>
          <w:bCs/>
          <w:noProof/>
          <w:sz w:val="22"/>
          <w:szCs w:val="24"/>
        </w:rPr>
      </w:pPr>
    </w:p>
    <w:p w14:paraId="65E8B820" w14:textId="77777777" w:rsidR="007563BE" w:rsidRDefault="007563BE" w:rsidP="007563BE">
      <w:pPr>
        <w:rPr>
          <w:b/>
          <w:bCs/>
          <w:noProof/>
          <w:sz w:val="22"/>
          <w:szCs w:val="24"/>
        </w:rPr>
      </w:pPr>
    </w:p>
    <w:p w14:paraId="2BEC90CC" w14:textId="77777777" w:rsidR="007563BE" w:rsidRDefault="007563BE" w:rsidP="007563BE">
      <w:pPr>
        <w:rPr>
          <w:b/>
          <w:bCs/>
          <w:noProof/>
          <w:sz w:val="22"/>
          <w:szCs w:val="24"/>
        </w:rPr>
      </w:pPr>
    </w:p>
    <w:p w14:paraId="2D7BAE8A" w14:textId="77777777" w:rsidR="007563BE" w:rsidRDefault="007563BE" w:rsidP="007563BE">
      <w:pPr>
        <w:rPr>
          <w:b/>
          <w:bCs/>
          <w:noProof/>
          <w:sz w:val="22"/>
          <w:szCs w:val="24"/>
        </w:rPr>
      </w:pPr>
    </w:p>
    <w:p w14:paraId="7CE3A218" w14:textId="77777777" w:rsidR="007563BE" w:rsidRDefault="007563BE" w:rsidP="007563BE">
      <w:pPr>
        <w:pStyle w:val="Lijstalinea"/>
        <w:numPr>
          <w:ilvl w:val="0"/>
          <w:numId w:val="8"/>
        </w:numPr>
        <w:rPr>
          <w:b/>
          <w:bCs/>
          <w:noProof/>
          <w:sz w:val="22"/>
          <w:szCs w:val="24"/>
        </w:rPr>
      </w:pPr>
      <w:r>
        <w:rPr>
          <w:b/>
          <w:bCs/>
          <w:noProof/>
          <w:sz w:val="22"/>
          <w:szCs w:val="24"/>
        </w:rPr>
        <w:t xml:space="preserve">Over welke troeven (zowel kennis, ervaring als persoonlijkheidsvaardigheden) beschik jij die je in deze functie kan inzetten? </w:t>
      </w:r>
    </w:p>
    <w:p w14:paraId="714F84EF" w14:textId="77777777" w:rsidR="00BD36FB" w:rsidRDefault="00BD36FB" w:rsidP="00BD36FB">
      <w:pPr>
        <w:rPr>
          <w:b/>
          <w:bCs/>
          <w:noProof/>
          <w:sz w:val="22"/>
          <w:szCs w:val="24"/>
        </w:rPr>
      </w:pPr>
    </w:p>
    <w:p w14:paraId="1BAFB668" w14:textId="77777777" w:rsidR="00BD36FB" w:rsidRDefault="00BD36FB" w:rsidP="00BD36FB">
      <w:pPr>
        <w:rPr>
          <w:b/>
          <w:bCs/>
          <w:noProof/>
          <w:sz w:val="22"/>
          <w:szCs w:val="24"/>
        </w:rPr>
      </w:pPr>
    </w:p>
    <w:p w14:paraId="6AF6B913" w14:textId="77777777" w:rsidR="00BD36FB" w:rsidRDefault="00BD36FB" w:rsidP="00BD36FB">
      <w:pPr>
        <w:rPr>
          <w:b/>
          <w:bCs/>
          <w:noProof/>
          <w:sz w:val="22"/>
          <w:szCs w:val="24"/>
        </w:rPr>
      </w:pPr>
    </w:p>
    <w:p w14:paraId="6E41AE02" w14:textId="77777777" w:rsidR="00BD36FB" w:rsidRDefault="00BD36FB" w:rsidP="00BD36FB">
      <w:pPr>
        <w:rPr>
          <w:b/>
          <w:bCs/>
          <w:noProof/>
          <w:sz w:val="22"/>
          <w:szCs w:val="24"/>
        </w:rPr>
      </w:pPr>
    </w:p>
    <w:p w14:paraId="47BF6884" w14:textId="77777777" w:rsidR="00BD36FB" w:rsidRPr="00BD36FB" w:rsidRDefault="00BD36FB" w:rsidP="00BD36FB">
      <w:pPr>
        <w:rPr>
          <w:b/>
          <w:bCs/>
          <w:noProof/>
          <w:sz w:val="22"/>
          <w:szCs w:val="24"/>
        </w:rPr>
      </w:pPr>
    </w:p>
    <w:p w14:paraId="3978C069" w14:textId="2C7A9FC5" w:rsidR="00BD36FB" w:rsidRDefault="00BD36FB" w:rsidP="00BD36FB">
      <w:pPr>
        <w:pStyle w:val="Lijstalinea"/>
        <w:numPr>
          <w:ilvl w:val="0"/>
          <w:numId w:val="8"/>
        </w:numPr>
        <w:rPr>
          <w:b/>
          <w:bCs/>
          <w:noProof/>
          <w:sz w:val="22"/>
          <w:szCs w:val="24"/>
        </w:rPr>
      </w:pPr>
      <w:r w:rsidRPr="007563BE">
        <w:rPr>
          <w:b/>
          <w:bCs/>
          <w:noProof/>
          <w:sz w:val="22"/>
          <w:szCs w:val="24"/>
        </w:rPr>
        <w:t xml:space="preserve">Wat </w:t>
      </w:r>
      <w:r>
        <w:rPr>
          <w:b/>
          <w:bCs/>
          <w:noProof/>
          <w:sz w:val="22"/>
          <w:szCs w:val="24"/>
        </w:rPr>
        <w:t>is jouw loonsverwachting?</w:t>
      </w:r>
      <w:r w:rsidRPr="007563BE">
        <w:rPr>
          <w:b/>
          <w:bCs/>
          <w:noProof/>
          <w:sz w:val="22"/>
          <w:szCs w:val="24"/>
        </w:rPr>
        <w:t xml:space="preserve"> </w:t>
      </w:r>
    </w:p>
    <w:p w14:paraId="687A4C77" w14:textId="77777777" w:rsidR="00BD36FB" w:rsidRDefault="00BD36FB" w:rsidP="00BD36FB">
      <w:pPr>
        <w:rPr>
          <w:b/>
          <w:bCs/>
          <w:noProof/>
          <w:sz w:val="22"/>
          <w:szCs w:val="24"/>
        </w:rPr>
      </w:pPr>
    </w:p>
    <w:p w14:paraId="36D466A5" w14:textId="77777777" w:rsidR="00BD36FB" w:rsidRDefault="00BD36FB" w:rsidP="00BD36FB">
      <w:pPr>
        <w:rPr>
          <w:b/>
          <w:bCs/>
          <w:noProof/>
          <w:sz w:val="22"/>
          <w:szCs w:val="24"/>
        </w:rPr>
      </w:pPr>
    </w:p>
    <w:p w14:paraId="0D72939F" w14:textId="77777777" w:rsidR="00BD36FB" w:rsidRDefault="00BD36FB" w:rsidP="00BD36FB">
      <w:pPr>
        <w:rPr>
          <w:b/>
          <w:bCs/>
          <w:noProof/>
          <w:sz w:val="22"/>
          <w:szCs w:val="24"/>
        </w:rPr>
      </w:pPr>
    </w:p>
    <w:p w14:paraId="46AEC2EC" w14:textId="77777777" w:rsidR="00BD36FB" w:rsidRPr="00BD36FB" w:rsidRDefault="00BD36FB" w:rsidP="00BD36FB">
      <w:pPr>
        <w:rPr>
          <w:b/>
          <w:bCs/>
          <w:noProof/>
          <w:sz w:val="22"/>
          <w:szCs w:val="24"/>
        </w:rPr>
      </w:pPr>
    </w:p>
    <w:sectPr w:rsidR="00BD36FB" w:rsidRPr="00BD36FB" w:rsidSect="00BA31E3">
      <w:footerReference w:type="default" r:id="rId10"/>
      <w:headerReference w:type="first" r:id="rId11"/>
      <w:footerReference w:type="first" r:id="rId12"/>
      <w:pgSz w:w="11906" w:h="16838"/>
      <w:pgMar w:top="851" w:right="851" w:bottom="1956" w:left="2126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B2840" w14:textId="77777777" w:rsidR="007563BE" w:rsidRDefault="007563BE" w:rsidP="003A244F">
      <w:pPr>
        <w:spacing w:line="240" w:lineRule="auto"/>
      </w:pPr>
      <w:r>
        <w:separator/>
      </w:r>
    </w:p>
  </w:endnote>
  <w:endnote w:type="continuationSeparator" w:id="0">
    <w:p w14:paraId="5A81A257" w14:textId="77777777" w:rsidR="007563BE" w:rsidRDefault="007563BE" w:rsidP="003A24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D9EA0" w14:textId="77777777" w:rsidR="007B740D" w:rsidRPr="007B740D" w:rsidRDefault="007B740D">
    <w:pPr>
      <w:pStyle w:val="Voettekst"/>
      <w:rPr>
        <w:sz w:val="22"/>
        <w:szCs w:val="22"/>
      </w:rPr>
    </w:pPr>
  </w:p>
  <w:p w14:paraId="5E5B4C9F" w14:textId="77777777" w:rsidR="007B740D" w:rsidRPr="007B740D" w:rsidRDefault="007B740D">
    <w:pPr>
      <w:pStyle w:val="Voettekst"/>
      <w:rPr>
        <w:sz w:val="22"/>
        <w:szCs w:val="22"/>
      </w:rPr>
    </w:pPr>
  </w:p>
  <w:p w14:paraId="6F974A33" w14:textId="77777777" w:rsidR="007B740D" w:rsidRPr="007B740D" w:rsidRDefault="007B740D">
    <w:pPr>
      <w:pStyle w:val="Voettekst"/>
      <w:rPr>
        <w:sz w:val="23"/>
        <w:szCs w:val="23"/>
      </w:rPr>
    </w:pPr>
  </w:p>
  <w:p w14:paraId="1A066996" w14:textId="77777777" w:rsidR="007B740D" w:rsidRPr="007B740D" w:rsidRDefault="007B740D">
    <w:pPr>
      <w:pStyle w:val="Voettekst"/>
    </w:pPr>
  </w:p>
  <w:p w14:paraId="030D5811" w14:textId="77777777" w:rsidR="008756C0" w:rsidRPr="007B740D" w:rsidRDefault="00513913" w:rsidP="007B740D">
    <w:pPr>
      <w:pStyle w:val="Voettekst"/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FFA17FA" wp14:editId="087687EC">
              <wp:simplePos x="0" y="0"/>
              <wp:positionH relativeFrom="page">
                <wp:posOffset>1350010</wp:posOffset>
              </wp:positionH>
              <wp:positionV relativeFrom="page">
                <wp:align>bottom</wp:align>
              </wp:positionV>
              <wp:extent cx="1349280" cy="1241280"/>
              <wp:effectExtent l="0" t="0" r="3810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9280" cy="1241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674948" w14:textId="77777777" w:rsidR="00513913" w:rsidRPr="007244BA" w:rsidRDefault="00513913" w:rsidP="00513913">
                          <w:pPr>
                            <w:rPr>
                              <w:lang w:val="nl-BE"/>
                            </w:rPr>
                          </w:pPr>
                          <w:r>
                            <w:rPr>
                              <w:lang w:val="nl-BE"/>
                            </w:rPr>
                            <w:t>p.</w:t>
                          </w:r>
                          <w:r>
                            <w:rPr>
                              <w:lang w:val="nl-BE"/>
                            </w:rPr>
                            <w:fldChar w:fldCharType="begin"/>
                          </w:r>
                          <w:r>
                            <w:rPr>
                              <w:lang w:val="nl-BE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lang w:val="nl-BE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lang w:val="nl-BE"/>
                            </w:rPr>
                            <w:t>1</w:t>
                          </w:r>
                          <w:r>
                            <w:rPr>
                              <w:lang w:val="nl-BE"/>
                            </w:rPr>
                            <w:fldChar w:fldCharType="end"/>
                          </w:r>
                          <w:r w:rsidRPr="007244BA">
                            <w:rPr>
                              <w:rFonts w:cs="Arial"/>
                              <w:color w:val="E55D51" w:themeColor="text2"/>
                              <w:lang w:val="nl-BE"/>
                            </w:rPr>
                            <w:t>—</w:t>
                          </w:r>
                          <w:r>
                            <w:rPr>
                              <w:lang w:val="nl-BE"/>
                            </w:rPr>
                            <w:fldChar w:fldCharType="begin"/>
                          </w:r>
                          <w:r>
                            <w:rPr>
                              <w:lang w:val="nl-BE"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lang w:val="nl-BE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lang w:val="nl-BE"/>
                            </w:rPr>
                            <w:t>2</w:t>
                          </w:r>
                          <w:r>
                            <w:rPr>
                              <w:lang w:val="nl-B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788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1F4DAF5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7" type="#_x0000_t202" style="position:absolute;margin-left:106.3pt;margin-top:0;width:106.25pt;height:97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" filled="f" stroked="f" strokeweight=".5pt">
              <v:textbox inset="0,0,0,13.3mm">
                <w:txbxContent>
                  <w:p w:rsidR="00513913" w:rsidRPr="007244BA" w:rsidRDefault="00513913" w:rsidP="00513913">
                    <w:pPr>
                      <w:rPr>
                        <w:lang w:val="nl-BE"/>
                      </w:rPr>
                    </w:pPr>
                    <w:r>
                      <w:rPr>
                        <w:lang w:val="nl-BE"/>
                      </w:rPr>
                      <w:t>p.</w:t>
                    </w:r>
                    <w:r>
                      <w:rPr>
                        <w:lang w:val="nl-BE"/>
                      </w:rPr>
                      <w:fldChar w:fldCharType="begin"/>
                    </w:r>
                    <w:r>
                      <w:rPr>
                        <w:lang w:val="nl-BE"/>
                      </w:rPr>
                      <w:instrText xml:space="preserve"> PAGE  \* Arabic  \* MERGEFORMAT </w:instrText>
                    </w:r>
                    <w:r>
                      <w:rPr>
                        <w:lang w:val="nl-BE"/>
                      </w:rPr>
                      <w:fldChar w:fldCharType="separate"/>
                    </w:r>
                    <w:r>
                      <w:rPr>
                        <w:noProof/>
                        <w:lang w:val="nl-BE"/>
                      </w:rPr>
                      <w:t>1</w:t>
                    </w:r>
                    <w:r>
                      <w:rPr>
                        <w:lang w:val="nl-BE"/>
                      </w:rPr>
                      <w:fldChar w:fldCharType="end"/>
                    </w:r>
                    <w:r w:rsidRPr="007244BA">
                      <w:rPr>
                        <w:rFonts w:cs="Arial"/>
                        <w:color w:val="E55D51" w:themeColor="text2"/>
                        <w:lang w:val="nl-BE"/>
                      </w:rPr>
                      <w:t>—</w:t>
                    </w:r>
                    <w:r>
                      <w:rPr>
                        <w:lang w:val="nl-BE"/>
                      </w:rPr>
                      <w:fldChar w:fldCharType="begin"/>
                    </w:r>
                    <w:r>
                      <w:rPr>
                        <w:lang w:val="nl-BE"/>
                      </w:rPr>
                      <w:instrText xml:space="preserve"> NUMPAGES  \* Arabic  \* MERGEFORMAT </w:instrText>
                    </w:r>
                    <w:r>
                      <w:rPr>
                        <w:lang w:val="nl-BE"/>
                      </w:rPr>
                      <w:fldChar w:fldCharType="separate"/>
                    </w:r>
                    <w:r>
                      <w:rPr>
                        <w:noProof/>
                        <w:lang w:val="nl-BE"/>
                      </w:rPr>
                      <w:t>2</w:t>
                    </w:r>
                    <w:r>
                      <w:rPr>
                        <w:lang w:val="nl-B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740D" w:rsidRPr="007B740D">
      <w:rPr>
        <w:noProof/>
      </w:rPr>
      <w:drawing>
        <wp:anchor distT="0" distB="0" distL="114300" distR="114300" simplePos="0" relativeHeight="251664384" behindDoc="1" locked="0" layoutInCell="1" allowOverlap="1" wp14:anchorId="464921C1" wp14:editId="7EA0CBB7">
          <wp:simplePos x="0" y="0"/>
          <wp:positionH relativeFrom="page">
            <wp:posOffset>5663565</wp:posOffset>
          </wp:positionH>
          <wp:positionV relativeFrom="page">
            <wp:posOffset>9812909</wp:posOffset>
          </wp:positionV>
          <wp:extent cx="1358416" cy="342000"/>
          <wp:effectExtent l="0" t="0" r="0" b="127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416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2808E" w14:textId="77777777" w:rsidR="008756C0" w:rsidRDefault="008756C0">
    <w:pPr>
      <w:pStyle w:val="Voettekst"/>
    </w:pPr>
  </w:p>
  <w:p w14:paraId="4FCAA6AB" w14:textId="77777777" w:rsidR="008756C0" w:rsidRDefault="008756C0">
    <w:pPr>
      <w:pStyle w:val="Voettekst"/>
    </w:pPr>
  </w:p>
  <w:p w14:paraId="2C68DB38" w14:textId="77777777" w:rsidR="008756C0" w:rsidRDefault="008756C0">
    <w:pPr>
      <w:pStyle w:val="Voettekst"/>
    </w:pPr>
  </w:p>
  <w:p w14:paraId="4DAEB8CD" w14:textId="77777777" w:rsidR="008756C0" w:rsidRDefault="008756C0">
    <w:pPr>
      <w:pStyle w:val="Voettekst"/>
    </w:pPr>
  </w:p>
  <w:p w14:paraId="42F478EC" w14:textId="77777777" w:rsidR="008756C0" w:rsidRDefault="008756C0">
    <w:pPr>
      <w:pStyle w:val="Voettekst"/>
    </w:pPr>
  </w:p>
  <w:p w14:paraId="37CFD784" w14:textId="77777777" w:rsidR="008756C0" w:rsidRPr="008756C0" w:rsidRDefault="008756C0">
    <w:pPr>
      <w:pStyle w:val="Voettekst"/>
      <w:rPr>
        <w:sz w:val="23"/>
        <w:szCs w:val="23"/>
      </w:rPr>
    </w:pPr>
  </w:p>
  <w:p w14:paraId="3B8BBE5E" w14:textId="77777777" w:rsidR="003A244F" w:rsidRPr="008756C0" w:rsidRDefault="003A244F">
    <w:pPr>
      <w:pStyle w:val="Voettekst"/>
      <w:rPr>
        <w:sz w:val="28"/>
        <w:szCs w:val="28"/>
      </w:rPr>
    </w:pPr>
    <w:r w:rsidRPr="008756C0">
      <w:rPr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 wp14:anchorId="089F320A" wp14:editId="5E4F5BD5">
          <wp:simplePos x="0" y="0"/>
          <wp:positionH relativeFrom="page">
            <wp:posOffset>540385</wp:posOffset>
          </wp:positionH>
          <wp:positionV relativeFrom="page">
            <wp:posOffset>9458130</wp:posOffset>
          </wp:positionV>
          <wp:extent cx="6479640" cy="692280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640" cy="69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317BB" w14:textId="77777777" w:rsidR="007563BE" w:rsidRDefault="007563BE" w:rsidP="003A244F">
      <w:pPr>
        <w:spacing w:line="240" w:lineRule="auto"/>
      </w:pPr>
      <w:r>
        <w:separator/>
      </w:r>
    </w:p>
  </w:footnote>
  <w:footnote w:type="continuationSeparator" w:id="0">
    <w:p w14:paraId="3BC3D840" w14:textId="77777777" w:rsidR="007563BE" w:rsidRDefault="007563BE" w:rsidP="003A24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7EA2A" w14:textId="77777777" w:rsidR="003A244F" w:rsidRPr="00527863" w:rsidRDefault="00527863" w:rsidP="00527863">
    <w:pPr>
      <w:pStyle w:val="Koptekst"/>
    </w:pPr>
    <w:r>
      <w:rPr>
        <w:noProof/>
      </w:rPr>
      <w:drawing>
        <wp:anchor distT="0" distB="0" distL="114300" distR="114300" simplePos="0" relativeHeight="251666432" behindDoc="1" locked="0" layoutInCell="1" allowOverlap="1" wp14:anchorId="79B42D2E" wp14:editId="103627BD">
          <wp:simplePos x="0" y="0"/>
          <wp:positionH relativeFrom="page">
            <wp:posOffset>5120799</wp:posOffset>
          </wp:positionH>
          <wp:positionV relativeFrom="page">
            <wp:posOffset>542290</wp:posOffset>
          </wp:positionV>
          <wp:extent cx="1888560" cy="415440"/>
          <wp:effectExtent l="0" t="0" r="0" b="381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560" cy="41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04B9"/>
    <w:multiLevelType w:val="hybridMultilevel"/>
    <w:tmpl w:val="AF9A1A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C6D15"/>
    <w:multiLevelType w:val="hybridMultilevel"/>
    <w:tmpl w:val="690C7890"/>
    <w:lvl w:ilvl="0" w:tplc="C7E650B0">
      <w:start w:val="1"/>
      <w:numFmt w:val="bullet"/>
      <w:pStyle w:val="DMDOpsomNiv1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724E2"/>
    <w:multiLevelType w:val="hybridMultilevel"/>
    <w:tmpl w:val="05D4D62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F0078"/>
    <w:multiLevelType w:val="hybridMultilevel"/>
    <w:tmpl w:val="36F025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16D43"/>
    <w:multiLevelType w:val="hybridMultilevel"/>
    <w:tmpl w:val="CA38539E"/>
    <w:lvl w:ilvl="0" w:tplc="A6B4C07C">
      <w:start w:val="1"/>
      <w:numFmt w:val="bullet"/>
      <w:pStyle w:val="DMDOpsomNiv2"/>
      <w:lvlText w:val="–"/>
      <w:lvlJc w:val="left"/>
      <w:pPr>
        <w:ind w:left="1145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77584BE2"/>
    <w:multiLevelType w:val="hybridMultilevel"/>
    <w:tmpl w:val="243A07CA"/>
    <w:lvl w:ilvl="0" w:tplc="348A0902">
      <w:start w:val="1"/>
      <w:numFmt w:val="decimal"/>
      <w:pStyle w:val="DMDNummering"/>
      <w:lvlText w:val="%1."/>
      <w:lvlJc w:val="left"/>
      <w:pPr>
        <w:ind w:left="720" w:hanging="360"/>
      </w:pPr>
      <w:rPr>
        <w:rFonts w:hint="default"/>
        <w:color w:val="E55D51" w:themeColor="text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BE"/>
    <w:rsid w:val="00002424"/>
    <w:rsid w:val="000154ED"/>
    <w:rsid w:val="00025844"/>
    <w:rsid w:val="000507EA"/>
    <w:rsid w:val="000709EC"/>
    <w:rsid w:val="00072E14"/>
    <w:rsid w:val="00093E0B"/>
    <w:rsid w:val="000A7C5E"/>
    <w:rsid w:val="000B610E"/>
    <w:rsid w:val="000D1948"/>
    <w:rsid w:val="000F3C51"/>
    <w:rsid w:val="001028D6"/>
    <w:rsid w:val="001D0CAD"/>
    <w:rsid w:val="001D52BF"/>
    <w:rsid w:val="001E0F82"/>
    <w:rsid w:val="00223BD0"/>
    <w:rsid w:val="00266BEF"/>
    <w:rsid w:val="003126D4"/>
    <w:rsid w:val="0038384D"/>
    <w:rsid w:val="0039593D"/>
    <w:rsid w:val="003A244F"/>
    <w:rsid w:val="003C2A45"/>
    <w:rsid w:val="003C7B1B"/>
    <w:rsid w:val="003E51E3"/>
    <w:rsid w:val="003F3A9E"/>
    <w:rsid w:val="00440295"/>
    <w:rsid w:val="00443AFA"/>
    <w:rsid w:val="00453B04"/>
    <w:rsid w:val="00495CED"/>
    <w:rsid w:val="004E31BA"/>
    <w:rsid w:val="004F12B8"/>
    <w:rsid w:val="00513913"/>
    <w:rsid w:val="00527863"/>
    <w:rsid w:val="005B345B"/>
    <w:rsid w:val="005E5BA5"/>
    <w:rsid w:val="006156C3"/>
    <w:rsid w:val="00633E28"/>
    <w:rsid w:val="00646CAB"/>
    <w:rsid w:val="006A46F6"/>
    <w:rsid w:val="006E5905"/>
    <w:rsid w:val="007563BE"/>
    <w:rsid w:val="00760009"/>
    <w:rsid w:val="00794681"/>
    <w:rsid w:val="007B740D"/>
    <w:rsid w:val="007C67D9"/>
    <w:rsid w:val="007C7060"/>
    <w:rsid w:val="007D72A5"/>
    <w:rsid w:val="007E5702"/>
    <w:rsid w:val="008405C8"/>
    <w:rsid w:val="00850298"/>
    <w:rsid w:val="008563AB"/>
    <w:rsid w:val="0086561F"/>
    <w:rsid w:val="008756C0"/>
    <w:rsid w:val="0089489C"/>
    <w:rsid w:val="008B5815"/>
    <w:rsid w:val="008D28AD"/>
    <w:rsid w:val="00905984"/>
    <w:rsid w:val="00913527"/>
    <w:rsid w:val="00960D44"/>
    <w:rsid w:val="009A32E4"/>
    <w:rsid w:val="009D146B"/>
    <w:rsid w:val="009F082E"/>
    <w:rsid w:val="00A0259B"/>
    <w:rsid w:val="00A45137"/>
    <w:rsid w:val="00A807D2"/>
    <w:rsid w:val="00A848E2"/>
    <w:rsid w:val="00A85468"/>
    <w:rsid w:val="00A921D8"/>
    <w:rsid w:val="00A97FBF"/>
    <w:rsid w:val="00AA469F"/>
    <w:rsid w:val="00AC6083"/>
    <w:rsid w:val="00AD04F4"/>
    <w:rsid w:val="00AE2A02"/>
    <w:rsid w:val="00AE6E11"/>
    <w:rsid w:val="00B529BD"/>
    <w:rsid w:val="00BA2A8F"/>
    <w:rsid w:val="00BA31E3"/>
    <w:rsid w:val="00BA504C"/>
    <w:rsid w:val="00BD36FB"/>
    <w:rsid w:val="00BE7F00"/>
    <w:rsid w:val="00C4249E"/>
    <w:rsid w:val="00C56181"/>
    <w:rsid w:val="00C5637B"/>
    <w:rsid w:val="00C62DA4"/>
    <w:rsid w:val="00C94384"/>
    <w:rsid w:val="00D4120B"/>
    <w:rsid w:val="00D84929"/>
    <w:rsid w:val="00DA2D07"/>
    <w:rsid w:val="00DA7539"/>
    <w:rsid w:val="00E17E35"/>
    <w:rsid w:val="00E43349"/>
    <w:rsid w:val="00E65BE6"/>
    <w:rsid w:val="00E70344"/>
    <w:rsid w:val="00E7152C"/>
    <w:rsid w:val="00EC2A78"/>
    <w:rsid w:val="00EE6306"/>
    <w:rsid w:val="00EE64A6"/>
    <w:rsid w:val="00EF772C"/>
    <w:rsid w:val="00F267E2"/>
    <w:rsid w:val="00F4587A"/>
    <w:rsid w:val="00F51EFA"/>
    <w:rsid w:val="00F610E7"/>
    <w:rsid w:val="00F94651"/>
    <w:rsid w:val="00FE3180"/>
    <w:rsid w:val="00FE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5B1A5C"/>
  <w15:chartTrackingRefBased/>
  <w15:docId w15:val="{5038379E-4B93-4183-9304-76C94BBB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D36FB"/>
    <w:pPr>
      <w:spacing w:after="0" w:line="290" w:lineRule="auto"/>
    </w:pPr>
    <w:rPr>
      <w:rFonts w:ascii="Arial" w:hAnsi="Arial" w:cs="Times New Roman"/>
      <w:sz w:val="20"/>
      <w:szCs w:val="20"/>
      <w:lang w:val="nl-NL" w:eastAsia="nl-BE"/>
    </w:rPr>
  </w:style>
  <w:style w:type="paragraph" w:styleId="Kop1">
    <w:name w:val="heading 1"/>
    <w:basedOn w:val="DMDTitel01"/>
    <w:next w:val="Standaard"/>
    <w:link w:val="Kop1Char"/>
    <w:rsid w:val="00B529BD"/>
    <w:pPr>
      <w:outlineLvl w:val="0"/>
    </w:pPr>
  </w:style>
  <w:style w:type="paragraph" w:styleId="Kop2">
    <w:name w:val="heading 2"/>
    <w:basedOn w:val="DMDTitel02"/>
    <w:next w:val="Standaard"/>
    <w:link w:val="Kop2Char"/>
    <w:uiPriority w:val="9"/>
    <w:unhideWhenUsed/>
    <w:rsid w:val="008B5815"/>
    <w:pPr>
      <w:outlineLvl w:val="1"/>
    </w:pPr>
  </w:style>
  <w:style w:type="paragraph" w:styleId="Kop3">
    <w:name w:val="heading 3"/>
    <w:basedOn w:val="DMDTitel03"/>
    <w:next w:val="Standaard"/>
    <w:link w:val="Kop3Char"/>
    <w:rsid w:val="001028D6"/>
    <w:pPr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C608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C6083"/>
  </w:style>
  <w:style w:type="character" w:customStyle="1" w:styleId="Kop1Char">
    <w:name w:val="Kop 1 Char"/>
    <w:basedOn w:val="Standaardalinea-lettertype"/>
    <w:link w:val="Kop1"/>
    <w:rsid w:val="00B529BD"/>
    <w:rPr>
      <w:rFonts w:ascii="Arial" w:hAnsi="Arial" w:cs="Times New Roman"/>
      <w:b/>
      <w:bCs/>
      <w:noProof/>
      <w:color w:val="E55D51" w:themeColor="text2"/>
      <w:sz w:val="60"/>
      <w:szCs w:val="60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8B5815"/>
    <w:rPr>
      <w:rFonts w:ascii="Arial" w:hAnsi="Arial" w:cs="Times New Roman"/>
      <w:noProof/>
      <w:color w:val="E55D51" w:themeColor="text2"/>
      <w:sz w:val="28"/>
      <w:szCs w:val="28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1028D6"/>
    <w:rPr>
      <w:rFonts w:ascii="Arial" w:hAnsi="Arial" w:cs="Times New Roman"/>
      <w:b/>
      <w:bCs/>
      <w:noProof/>
      <w:szCs w:val="24"/>
      <w:lang w:val="nl-NL" w:eastAsia="nl-BE"/>
    </w:rPr>
  </w:style>
  <w:style w:type="paragraph" w:styleId="Lijstalinea">
    <w:name w:val="List Paragraph"/>
    <w:basedOn w:val="Standaard"/>
    <w:uiPriority w:val="34"/>
    <w:rsid w:val="000F3C5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A244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244F"/>
    <w:rPr>
      <w:rFonts w:ascii="Arial" w:hAnsi="Arial"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DA7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MDReferenties">
    <w:name w:val="DMD_Referenties"/>
    <w:qFormat/>
    <w:rsid w:val="00DA7539"/>
    <w:pPr>
      <w:framePr w:hSpace="142" w:wrap="around" w:vAnchor="page" w:hAnchor="page" w:y="1"/>
      <w:spacing w:after="0" w:line="269" w:lineRule="auto"/>
      <w:suppressOverlap/>
    </w:pPr>
    <w:rPr>
      <w:rFonts w:ascii="Arial" w:hAnsi="Arial" w:cs="Times New Roman"/>
      <w:sz w:val="16"/>
      <w:szCs w:val="16"/>
      <w:lang w:val="nl-NL" w:eastAsia="nl-BE"/>
    </w:rPr>
  </w:style>
  <w:style w:type="paragraph" w:customStyle="1" w:styleId="DMDOnderwerp">
    <w:name w:val="DMD_Onderwerp"/>
    <w:qFormat/>
    <w:rsid w:val="00AE2A02"/>
    <w:pPr>
      <w:spacing w:after="0"/>
    </w:pPr>
    <w:rPr>
      <w:rFonts w:ascii="Arial" w:hAnsi="Arial" w:cs="Times New Roman"/>
      <w:b/>
      <w:bCs/>
      <w:sz w:val="24"/>
      <w:szCs w:val="24"/>
      <w:lang w:val="nl-NL" w:eastAsia="nl-BE"/>
    </w:rPr>
  </w:style>
  <w:style w:type="character" w:styleId="Tekstvantijdelijkeaanduiding">
    <w:name w:val="Placeholder Text"/>
    <w:basedOn w:val="Standaardalinea-lettertype"/>
    <w:uiPriority w:val="99"/>
    <w:semiHidden/>
    <w:rsid w:val="00DA7539"/>
    <w:rPr>
      <w:color w:val="808080"/>
    </w:rPr>
  </w:style>
  <w:style w:type="paragraph" w:customStyle="1" w:styleId="DMDReferentiesvet">
    <w:name w:val="DMD_Referenties_vet"/>
    <w:basedOn w:val="DMDReferenties"/>
    <w:qFormat/>
    <w:rsid w:val="00DA7539"/>
    <w:pPr>
      <w:framePr w:wrap="around"/>
    </w:pPr>
    <w:rPr>
      <w:b/>
      <w:bCs/>
      <w:color w:val="E55D51" w:themeColor="text2"/>
    </w:rPr>
  </w:style>
  <w:style w:type="paragraph" w:customStyle="1" w:styleId="DMDAdres">
    <w:name w:val="DMD_Adres"/>
    <w:qFormat/>
    <w:rsid w:val="003C2A45"/>
    <w:pPr>
      <w:spacing w:after="0"/>
    </w:pPr>
    <w:rPr>
      <w:rFonts w:ascii="Arial" w:hAnsi="Arial" w:cs="Times New Roman"/>
      <w:sz w:val="20"/>
      <w:szCs w:val="20"/>
      <w:lang w:val="nl-NL" w:eastAsia="nl-BE"/>
    </w:rPr>
  </w:style>
  <w:style w:type="paragraph" w:customStyle="1" w:styleId="DMDTekst">
    <w:name w:val="DMD_Tekst"/>
    <w:basedOn w:val="Standaard"/>
    <w:qFormat/>
    <w:rsid w:val="00AE2A02"/>
    <w:rPr>
      <w:noProof/>
    </w:rPr>
  </w:style>
  <w:style w:type="paragraph" w:customStyle="1" w:styleId="DMDTitel01">
    <w:name w:val="DMD_Titel01"/>
    <w:next w:val="Standaard"/>
    <w:qFormat/>
    <w:rsid w:val="00527863"/>
    <w:pPr>
      <w:spacing w:after="0" w:line="240" w:lineRule="auto"/>
    </w:pPr>
    <w:rPr>
      <w:rFonts w:ascii="Arial" w:hAnsi="Arial" w:cs="Times New Roman"/>
      <w:b/>
      <w:bCs/>
      <w:noProof/>
      <w:color w:val="E55D51" w:themeColor="text2"/>
      <w:sz w:val="60"/>
      <w:szCs w:val="60"/>
      <w:lang w:val="nl-NL" w:eastAsia="nl-BE"/>
    </w:rPr>
  </w:style>
  <w:style w:type="paragraph" w:customStyle="1" w:styleId="DMDTitel02">
    <w:name w:val="DMD_Titel02"/>
    <w:next w:val="Standaard"/>
    <w:qFormat/>
    <w:rsid w:val="008B5815"/>
    <w:pPr>
      <w:spacing w:before="284" w:after="142" w:line="240" w:lineRule="auto"/>
    </w:pPr>
    <w:rPr>
      <w:rFonts w:ascii="Arial" w:hAnsi="Arial" w:cs="Times New Roman"/>
      <w:noProof/>
      <w:color w:val="E55D51" w:themeColor="text2"/>
      <w:sz w:val="28"/>
      <w:szCs w:val="28"/>
      <w:lang w:val="nl-NL" w:eastAsia="nl-BE"/>
    </w:rPr>
  </w:style>
  <w:style w:type="paragraph" w:customStyle="1" w:styleId="DMDTitel03">
    <w:name w:val="DMD_Titel03"/>
    <w:next w:val="Standaard"/>
    <w:qFormat/>
    <w:rsid w:val="003C7B1B"/>
    <w:pPr>
      <w:spacing w:before="284" w:after="71" w:line="240" w:lineRule="auto"/>
    </w:pPr>
    <w:rPr>
      <w:rFonts w:ascii="Arial" w:hAnsi="Arial" w:cs="Times New Roman"/>
      <w:b/>
      <w:bCs/>
      <w:noProof/>
      <w:szCs w:val="24"/>
      <w:lang w:val="nl-NL" w:eastAsia="nl-BE"/>
    </w:rPr>
  </w:style>
  <w:style w:type="paragraph" w:customStyle="1" w:styleId="DMDOpsomNiv1">
    <w:name w:val="DMD_Opsom_Niv1"/>
    <w:qFormat/>
    <w:rsid w:val="007E5702"/>
    <w:pPr>
      <w:numPr>
        <w:numId w:val="5"/>
      </w:numPr>
      <w:spacing w:after="0" w:line="290" w:lineRule="auto"/>
      <w:ind w:left="425" w:hanging="425"/>
    </w:pPr>
    <w:rPr>
      <w:rFonts w:ascii="Arial" w:hAnsi="Arial" w:cs="Times New Roman"/>
      <w:noProof/>
      <w:sz w:val="20"/>
      <w:szCs w:val="20"/>
      <w:lang w:val="nl-NL" w:eastAsia="nl-BE"/>
    </w:rPr>
  </w:style>
  <w:style w:type="paragraph" w:customStyle="1" w:styleId="DMDOpsomNiv2">
    <w:name w:val="DMD_Opsom_Niv2"/>
    <w:basedOn w:val="DMDOpsomNiv1"/>
    <w:qFormat/>
    <w:rsid w:val="007E5702"/>
    <w:pPr>
      <w:numPr>
        <w:numId w:val="6"/>
      </w:numPr>
      <w:ind w:left="993" w:hanging="284"/>
    </w:pPr>
  </w:style>
  <w:style w:type="paragraph" w:customStyle="1" w:styleId="DMDNummering">
    <w:name w:val="DMD_Nummering"/>
    <w:qFormat/>
    <w:rsid w:val="000B610E"/>
    <w:pPr>
      <w:numPr>
        <w:numId w:val="7"/>
      </w:numPr>
      <w:spacing w:after="0" w:line="290" w:lineRule="auto"/>
      <w:ind w:left="425" w:hanging="425"/>
    </w:pPr>
    <w:rPr>
      <w:rFonts w:ascii="Arial" w:hAnsi="Arial" w:cs="Times New Roman"/>
      <w:noProof/>
      <w:sz w:val="20"/>
      <w:szCs w:val="20"/>
      <w:lang w:val="nl-NL" w:eastAsia="nl-BE"/>
    </w:rPr>
  </w:style>
  <w:style w:type="paragraph" w:customStyle="1" w:styleId="DMDSoortDocument">
    <w:name w:val="DMD_SoortDocument"/>
    <w:basedOn w:val="Standaard"/>
    <w:qFormat/>
    <w:rsid w:val="009F082E"/>
    <w:pPr>
      <w:spacing w:line="240" w:lineRule="auto"/>
    </w:pPr>
    <w:rPr>
      <w:b/>
      <w:bCs/>
      <w:lang w:val="nl-BE"/>
    </w:rPr>
  </w:style>
  <w:style w:type="paragraph" w:customStyle="1" w:styleId="DMDTabeltitel">
    <w:name w:val="DMD_Tabeltitel"/>
    <w:basedOn w:val="DMDTekst"/>
    <w:qFormat/>
    <w:rsid w:val="003126D4"/>
    <w:rPr>
      <w:b/>
      <w:bCs/>
    </w:rPr>
  </w:style>
  <w:style w:type="table" w:customStyle="1" w:styleId="DMD">
    <w:name w:val="DMD"/>
    <w:basedOn w:val="Standaardtabel"/>
    <w:uiPriority w:val="99"/>
    <w:rsid w:val="003126D4"/>
    <w:pPr>
      <w:spacing w:after="0" w:line="240" w:lineRule="auto"/>
    </w:pPr>
    <w:rPr>
      <w:sz w:val="20"/>
    </w:rPr>
    <w:tblPr>
      <w:tblBorders>
        <w:top w:val="single" w:sz="4" w:space="0" w:color="E0CAC1" w:themeColor="background2"/>
        <w:bottom w:val="single" w:sz="4" w:space="0" w:color="E0CAC1" w:themeColor="background2"/>
        <w:insideH w:val="single" w:sz="4" w:space="0" w:color="E0CAC1" w:themeColor="background2"/>
        <w:insideV w:val="single" w:sz="4" w:space="0" w:color="E0CAC1" w:themeColor="background2"/>
      </w:tblBorders>
      <w:tblCellMar>
        <w:top w:w="85" w:type="dxa"/>
        <w:bottom w:w="28" w:type="dxa"/>
      </w:tblCellMar>
    </w:tblPr>
    <w:tcPr>
      <w:shd w:val="clear" w:color="auto" w:fill="auto"/>
    </w:tcPr>
    <w:tblStylePr w:type="firstRow">
      <w:rPr>
        <w:rFonts w:asciiTheme="majorHAnsi" w:hAnsiTheme="majorHAnsi"/>
        <w:b/>
        <w:sz w:val="2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7563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63BE"/>
    <w:rPr>
      <w:rFonts w:ascii="Segoe UI" w:hAnsi="Segoe UI" w:cs="Segoe UI"/>
      <w:sz w:val="18"/>
      <w:szCs w:val="18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lies.vandoren\Downloads\dmdnotasjabloon%20(3).dotx" TargetMode="External"/></Relationships>
</file>

<file path=word/theme/theme1.xml><?xml version="1.0" encoding="utf-8"?>
<a:theme xmlns:a="http://schemas.openxmlformats.org/drawingml/2006/main" name="Kantoorthema">
  <a:themeElements>
    <a:clrScheme name="Dendermonde">
      <a:dk1>
        <a:sysClr val="windowText" lastClr="000000"/>
      </a:dk1>
      <a:lt1>
        <a:sysClr val="window" lastClr="FFFFFF"/>
      </a:lt1>
      <a:dk2>
        <a:srgbClr val="E55D51"/>
      </a:dk2>
      <a:lt2>
        <a:srgbClr val="E0CAC1"/>
      </a:lt2>
      <a:accent1>
        <a:srgbClr val="295C86"/>
      </a:accent1>
      <a:accent2>
        <a:srgbClr val="316869"/>
      </a:accent2>
      <a:accent3>
        <a:srgbClr val="F7B25B"/>
      </a:accent3>
      <a:accent4>
        <a:srgbClr val="572795"/>
      </a:accent4>
      <a:accent5>
        <a:srgbClr val="F3C9C4"/>
      </a:accent5>
      <a:accent6>
        <a:srgbClr val="ACD5D9"/>
      </a:accent6>
      <a:hlink>
        <a:srgbClr val="000000"/>
      </a:hlink>
      <a:folHlink>
        <a:srgbClr val="000000"/>
      </a:folHlink>
    </a:clrScheme>
    <a:fontScheme name="Dendermond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837EBE470C494CA58685FB851DD322" ma:contentTypeVersion="16" ma:contentTypeDescription="Een nieuw document maken." ma:contentTypeScope="" ma:versionID="c0d023b42af6af9532ecb59ffd9620e0">
  <xsd:schema xmlns:xsd="http://www.w3.org/2001/XMLSchema" xmlns:xs="http://www.w3.org/2001/XMLSchema" xmlns:p="http://schemas.microsoft.com/office/2006/metadata/properties" xmlns:ns2="d3655adf-6cbb-43e6-a937-a1972104f71b" xmlns:ns3="1d564f1e-1beb-475a-87ee-1cee7e1cc202" targetNamespace="http://schemas.microsoft.com/office/2006/metadata/properties" ma:root="true" ma:fieldsID="9e9028a625de7b7e5e851966c378a0d0" ns2:_="" ns3:_="">
    <xsd:import namespace="d3655adf-6cbb-43e6-a937-a1972104f71b"/>
    <xsd:import namespace="1d564f1e-1beb-475a-87ee-1cee7e1cc2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55adf-6cbb-43e6-a937-a1972104f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3ec6a900-68d0-428b-a37a-97d5070ad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64f1e-1beb-475a-87ee-1cee7e1cc20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ff4b784-ba7a-44bd-a6a3-29522507fbe2}" ma:internalName="TaxCatchAll" ma:showField="CatchAllData" ma:web="1d564f1e-1beb-475a-87ee-1cee7e1cc2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564f1e-1beb-475a-87ee-1cee7e1cc202" xsi:nil="true"/>
    <lcf76f155ced4ddcb4097134ff3c332f xmlns="d3655adf-6cbb-43e6-a937-a1972104f7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3E7BFD-90B7-4D27-9485-64FA2142C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55adf-6cbb-43e6-a937-a1972104f71b"/>
    <ds:schemaRef ds:uri="1d564f1e-1beb-475a-87ee-1cee7e1cc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634D-13BF-441B-A5DF-D892AF65B3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D5246-78AF-434D-83F2-75BEBBF5C48E}">
  <ds:schemaRefs>
    <ds:schemaRef ds:uri="1d564f1e-1beb-475a-87ee-1cee7e1cc202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3655adf-6cbb-43e6-a937-a1972104f71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dmdnotasjabloon (3)</Template>
  <TotalTime>1</TotalTime>
  <Pages>1</Pages>
  <Words>59</Words>
  <Characters>328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Doren Annelies</dc:creator>
  <cp:keywords/>
  <dc:description/>
  <cp:lastModifiedBy>Cami Luna</cp:lastModifiedBy>
  <cp:revision>2</cp:revision>
  <cp:lastPrinted>2023-01-16T14:15:00Z</cp:lastPrinted>
  <dcterms:created xsi:type="dcterms:W3CDTF">2024-01-12T13:58:00Z</dcterms:created>
  <dcterms:modified xsi:type="dcterms:W3CDTF">2024-01-12T13:58:00Z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0x010100C5837EBE470C494CA58685FB851DD322</vt:lpwstr>
  </property>
</Properties>
</file>